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86MS0063-01-2025-000013-27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Сергея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Щекин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Щекин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Щекин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Щекина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Щекина Сергея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9">
    <w:name w:val="cat-UserDefined grp-2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